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SimSun" w:hAnsi="SimSun"/>
          <w:b w:val="0"/>
          <w:sz w:val="22"/>
        </w:rPr>
        <w:t>1. 【单选题】“还”在“我把这本书还给图书馆”中应读作（ ）</w:t>
      </w:r>
    </w:p>
    <w:p>
      <w:r>
        <w:rPr>
          <w:rFonts w:ascii="SimSun" w:hAnsi="SimSun"/>
          <w:b w:val="0"/>
          <w:sz w:val="22"/>
        </w:rPr>
        <w:t>A. hai</w:t>
      </w:r>
    </w:p>
    <w:p>
      <w:r>
        <w:rPr>
          <w:rFonts w:ascii="SimSun" w:hAnsi="SimSun"/>
          <w:b w:val="0"/>
          <w:sz w:val="22"/>
        </w:rPr>
        <w:t>B. huan</w:t>
      </w:r>
    </w:p>
    <w:p>
      <w:r>
        <w:rPr>
          <w:rFonts w:ascii="SimSun" w:hAnsi="SimSun"/>
          <w:b w:val="0"/>
          <w:sz w:val="22"/>
        </w:rPr>
        <w:t>C. hai3</w:t>
      </w:r>
    </w:p>
    <w:p>
      <w:r>
        <w:rPr>
          <w:rFonts w:ascii="SimSun" w:hAnsi="SimSun"/>
          <w:b w:val="0"/>
          <w:sz w:val="22"/>
        </w:rPr>
        <w:t>D. hang</w:t>
      </w:r>
    </w:p>
    <w:p>
      <w:r>
        <w:rPr>
          <w:rFonts w:ascii="SimSun" w:hAnsi="SimSun"/>
          <w:b w:val="0"/>
          <w:sz w:val="22"/>
        </w:rPr>
        <w:t>答案：B</w:t>
      </w:r>
    </w:p>
    <w:p>
      <w:r>
        <w:rPr>
          <w:rFonts w:ascii="SimSun" w:hAnsi="SimSun"/>
          <w:b w:val="0"/>
          <w:sz w:val="22"/>
        </w:rPr>
        <w:t>解析：表示归还时读 huan。</w:t>
      </w:r>
    </w:p>
    <w:p>
      <w:r>
        <w:rPr>
          <w:rFonts w:ascii="SimSun" w:hAnsi="SimSun"/>
          <w:b w:val="0"/>
          <w:sz w:val="22"/>
        </w:rPr>
        <w:t>分值：5</w:t>
      </w:r>
    </w:p>
    <w:p/>
    <w:p>
      <w:r>
        <w:rPr>
          <w:rFonts w:ascii="SimSun" w:hAnsi="SimSun"/>
          <w:b w:val="0"/>
          <w:sz w:val="22"/>
        </w:rPr>
        <w:t>2. 【多选题】下列哪些词可以表示职业？（ ）</w:t>
      </w:r>
    </w:p>
    <w:p>
      <w:r>
        <w:rPr>
          <w:rFonts w:ascii="SimSun" w:hAnsi="SimSun"/>
          <w:b w:val="0"/>
          <w:sz w:val="22"/>
        </w:rPr>
        <w:t>A. 医生</w:t>
      </w:r>
    </w:p>
    <w:p>
      <w:r>
        <w:rPr>
          <w:rFonts w:ascii="SimSun" w:hAnsi="SimSun"/>
          <w:b w:val="0"/>
          <w:sz w:val="22"/>
        </w:rPr>
        <w:t>B. 老师</w:t>
      </w:r>
    </w:p>
    <w:p>
      <w:r>
        <w:rPr>
          <w:rFonts w:ascii="SimSun" w:hAnsi="SimSun"/>
          <w:b w:val="0"/>
          <w:sz w:val="22"/>
        </w:rPr>
        <w:t>C. 桌子</w:t>
      </w:r>
    </w:p>
    <w:p>
      <w:r>
        <w:rPr>
          <w:rFonts w:ascii="SimSun" w:hAnsi="SimSun"/>
          <w:b w:val="0"/>
          <w:sz w:val="22"/>
        </w:rPr>
        <w:t>D. 护士</w:t>
      </w:r>
    </w:p>
    <w:p>
      <w:r>
        <w:rPr>
          <w:rFonts w:ascii="SimSun" w:hAnsi="SimSun"/>
          <w:b w:val="0"/>
          <w:sz w:val="22"/>
        </w:rPr>
        <w:t>答案：A,B,D</w:t>
      </w:r>
    </w:p>
    <w:p>
      <w:r>
        <w:rPr>
          <w:rFonts w:ascii="SimSun" w:hAnsi="SimSun"/>
          <w:b w:val="0"/>
          <w:sz w:val="22"/>
        </w:rPr>
        <w:t>解析：医生、老师、护士均为职业。</w:t>
      </w:r>
    </w:p>
    <w:p>
      <w:r>
        <w:rPr>
          <w:rFonts w:ascii="SimSun" w:hAnsi="SimSun"/>
          <w:b w:val="0"/>
          <w:sz w:val="22"/>
        </w:rPr>
        <w:t>分值：6</w:t>
      </w:r>
    </w:p>
    <w:p/>
    <w:p>
      <w:r>
        <w:rPr>
          <w:rFonts w:ascii="SimSun" w:hAnsi="SimSun"/>
          <w:b w:val="0"/>
          <w:sz w:val="22"/>
        </w:rPr>
        <w:t>3. 【判断题】“明天”表示过去时间。（ ）</w:t>
      </w:r>
    </w:p>
    <w:p>
      <w:r>
        <w:rPr>
          <w:rFonts w:ascii="SimSun" w:hAnsi="SimSun"/>
          <w:b w:val="0"/>
          <w:sz w:val="22"/>
        </w:rPr>
        <w:t>A. 正确</w:t>
      </w:r>
    </w:p>
    <w:p>
      <w:r>
        <w:rPr>
          <w:rFonts w:ascii="SimSun" w:hAnsi="SimSun"/>
          <w:b w:val="0"/>
          <w:sz w:val="22"/>
        </w:rPr>
        <w:t>B. 错误</w:t>
      </w:r>
    </w:p>
    <w:p>
      <w:r>
        <w:rPr>
          <w:rFonts w:ascii="SimSun" w:hAnsi="SimSun"/>
          <w:b w:val="0"/>
          <w:sz w:val="22"/>
        </w:rPr>
        <w:t>答案：B</w:t>
      </w:r>
    </w:p>
    <w:p>
      <w:r>
        <w:rPr>
          <w:rFonts w:ascii="SimSun" w:hAnsi="SimSun"/>
          <w:b w:val="0"/>
          <w:sz w:val="22"/>
        </w:rPr>
        <w:t>解析：明天表示将来时间。</w:t>
      </w:r>
    </w:p>
    <w:p>
      <w:r>
        <w:rPr>
          <w:rFonts w:ascii="SimSun" w:hAnsi="SimSun"/>
          <w:b w:val="0"/>
          <w:sz w:val="22"/>
        </w:rPr>
        <w:t>分值：4</w:t>
      </w:r>
    </w:p>
    <w:p/>
    <w:p>
      <w:r>
        <w:rPr>
          <w:rFonts w:ascii="SimSun" w:hAnsi="SimSun"/>
          <w:b w:val="0"/>
          <w:sz w:val="22"/>
        </w:rPr>
        <w:t>4. 【填空题】请补全句子：我今天____学校学习中文。</w:t>
      </w:r>
    </w:p>
    <w:p>
      <w:r>
        <w:rPr>
          <w:rFonts w:ascii="SimSun" w:hAnsi="SimSun"/>
          <w:b w:val="0"/>
          <w:sz w:val="22"/>
        </w:rPr>
        <w:t>答案：在</w:t>
      </w:r>
    </w:p>
    <w:p>
      <w:r>
        <w:rPr>
          <w:rFonts w:ascii="SimSun" w:hAnsi="SimSun"/>
          <w:b w:val="0"/>
          <w:sz w:val="22"/>
        </w:rPr>
        <w:t>解析：介词“在”表示地点。</w:t>
      </w:r>
    </w:p>
    <w:p>
      <w:r>
        <w:rPr>
          <w:rFonts w:ascii="SimSun" w:hAnsi="SimSun"/>
          <w:b w:val="0"/>
          <w:sz w:val="22"/>
        </w:rPr>
        <w:t>分值：5</w:t>
      </w:r>
    </w:p>
    <w:p/>
    <w:p>
      <w:r>
        <w:rPr>
          <w:rFonts w:ascii="SimSun" w:hAnsi="SimSun"/>
          <w:b w:val="0"/>
          <w:sz w:val="22"/>
        </w:rPr>
        <w:t>5. 【简答题】请用“因为……所以……”写一个句子。</w:t>
      </w:r>
    </w:p>
    <w:p>
      <w:r>
        <w:rPr>
          <w:rFonts w:ascii="SimSun" w:hAnsi="SimSun"/>
          <w:b w:val="0"/>
          <w:sz w:val="22"/>
        </w:rPr>
        <w:t>答案：因为今天下雨，所以我带了伞。</w:t>
      </w:r>
    </w:p>
    <w:p>
      <w:r>
        <w:rPr>
          <w:rFonts w:ascii="SimSun" w:hAnsi="SimSun"/>
          <w:b w:val="0"/>
          <w:sz w:val="22"/>
        </w:rPr>
        <w:t>解析：语义完整，关联词使用正确。</w:t>
      </w:r>
    </w:p>
    <w:p>
      <w:r>
        <w:rPr>
          <w:rFonts w:ascii="SimSun" w:hAnsi="SimSun"/>
          <w:b w:val="0"/>
          <w:sz w:val="22"/>
        </w:rPr>
        <w:t>分值：10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SimSun" w:hAnsi="SimSun"/>
        <w:b w:val="0"/>
        <w:sz w:val="18"/>
      </w:rPr>
      <w:t>云山作业库 Word 导入模板。正文为可导入示例；填写时保留题号、选项、答案、解析、分值格式。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